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丽声妙想英文绘本  第七级  捣蛋鬼伊桑</w:t>
      </w:r>
    </w:p>
    <w:p>
      <w:r>
        <w:rPr>
          <w:rFonts w:ascii="宋体" w:hAnsi="宋体" w:eastAsia="宋体"/>
          <w:sz w:val="24"/>
        </w:rPr>
        <w:t>（英）萨利·普吕著；（英）珍妮·德斯蒙德绘；黄联译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丽声妙想英文绘本  第七级  捣蛋鬼伊桑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（英）萨利·普吕著；（英）珍妮·德斯蒙德绘；黄联译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本书出售、求购地址：https://www.jiaokey.com/book/detail/14088311.html</w:t>
      </w:r>
    </w:p>
    <w:p>
      <w:r>
        <w:t>更多相关图书推荐：https://www.jiaokey.com</w:t>
      </w:r>
    </w:p>
    <w:p>
      <w:r>
        <w:t>（英）萨利·普吕著；（英）珍妮·德斯蒙德绘；黄联译 其他作品：https://www.jiaokey.com/tag/（英）萨利·普吕著；（英）珍妮·德斯蒙德绘；黄联译.html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关键词搜索：https://www.jiaokey.com/tag/丽声妙想英文绘本  第七级  捣蛋鬼伊桑.html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