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谁能爬上泰姬陵？</w:t>
      </w:r>
    </w:p>
    <w:p>
      <w:r>
        <w:rPr>
          <w:rFonts w:ascii="宋体" w:hAnsi="宋体" w:eastAsia="宋体"/>
          <w:sz w:val="24"/>
        </w:rPr>
        <w:t>（英）娜琳达·达米著；（法）阿内丝·戈登堡绘；黄联译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谁能爬上泰姬陵？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（英）娜琳达·达米著；（法）阿内丝·戈登堡绘；黄联译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本书出售、求购地址：https://www.jiaokey.com/book/detail/14088308.html</w:t>
      </w:r>
    </w:p>
    <w:p>
      <w:r>
        <w:t>更多相关图书推荐：https://www.jiaokey.com</w:t>
      </w:r>
    </w:p>
    <w:p>
      <w:r>
        <w:t>（英）娜琳达·达米著；（法）阿内丝·戈登堡绘；黄联译 其他作品：https://www.jiaokey.com/tag/（英）娜琳达·达米著；（法）阿内丝·戈登堡绘；黄联译.html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关键词搜索：https://www.jiaokey.com/tag/谁能爬上泰姬陵？.html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