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丽声妙想英文绘本  第六级  给妈妈的信</w:t>
      </w:r>
    </w:p>
    <w:p>
      <w:r>
        <w:rPr>
          <w:rFonts w:ascii="宋体" w:hAnsi="宋体" w:eastAsia="宋体"/>
          <w:sz w:val="24"/>
        </w:rPr>
        <w:t>（英）特雷莎·希普著；（意）阿格尼丝·巴鲁兹绘；赵雪宜译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丽声妙想英文绘本  第六级  给妈妈的信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（英）特雷莎·希普著；（意）阿格尼丝·巴鲁兹绘；赵雪宜译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本书出售、求购地址：https://www.jiaokey.com/book/detail/14088306.html</w:t>
      </w:r>
    </w:p>
    <w:p>
      <w:r>
        <w:t>更多相关图书推荐：https://www.jiaokey.com</w:t>
      </w:r>
    </w:p>
    <w:p>
      <w:r>
        <w:t>（英）特雷莎·希普著；（意）阿格尼丝·巴鲁兹绘；赵雪宜译 其他作品：https://www.jiaokey.com/tag/（英）特雷莎·希普著；（意）阿格尼丝·巴鲁兹绘；赵雪宜译.html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关键词搜索：https://www.jiaokey.com/tag/丽声妙想英文绘本  第六级  给妈妈的信.html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