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丽声妙想英文绘本  第六级  “坏”狗狗</w:t>
      </w:r>
    </w:p>
    <w:p>
      <w:r>
        <w:rPr>
          <w:rFonts w:ascii="宋体" w:hAnsi="宋体" w:eastAsia="宋体"/>
          <w:sz w:val="24"/>
        </w:rPr>
        <w:t>（英）皮帕·古德哈特著；（英）史蒂夫·斯通绘；赵雪宜译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丽声妙想英文绘本  第六级  “坏”狗狗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（英）皮帕·古德哈特著；（英）史蒂夫·斯通绘；赵雪宜译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本书出售、求购地址：https://www.jiaokey.com/book/detail/14088305.html</w:t>
      </w:r>
    </w:p>
    <w:p>
      <w:r>
        <w:t>更多相关图书推荐：https://www.jiaokey.com</w:t>
      </w:r>
    </w:p>
    <w:p>
      <w:r>
        <w:t>（英）皮帕·古德哈特著；（英）史蒂夫·斯通绘；赵雪宜译 其他作品：https://www.jiaokey.com/tag/（英）皮帕·古德哈特著；（英）史蒂夫·斯通绘；赵雪宜译.html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关键词搜索：https://www.jiaokey.com/tag/丽声妙想英文绘本  第六级  “坏”狗狗.html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