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基于NI myDAQ的自主电路实验</w:t>
      </w:r>
    </w:p>
    <w:p>
      <w:r>
        <w:rPr>
          <w:rFonts w:ascii="宋体" w:hAnsi="宋体" w:eastAsia="宋体"/>
          <w:sz w:val="24"/>
        </w:rPr>
        <w:t>应柏青，赵彦珍，邹建龙，沈瑶编著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基于NI myDAQ的自主电路实验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应柏青，赵彦珍，邹建龙，沈瑶编著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本书出售、求购地址：https://www.jiaokey.com/book/detail/14088278.html</w:t>
      </w:r>
    </w:p>
    <w:p>
      <w:r>
        <w:t>更多相关图书推荐：https://www.jiaokey.com</w:t>
      </w:r>
    </w:p>
    <w:p>
      <w:r>
        <w:t>应柏青，赵彦珍，邹建龙，沈瑶编著 其他作品：https://www.jiaokey.com/tag/应柏青，赵彦珍，邹建龙，沈瑶编著.html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关键词搜索：https://www.jiaokey.com/tag/基于NI myDAQ的自主电路实验.html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