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把有意义的大学过得有意思  大二学生成长手册</w:t>
      </w:r>
    </w:p>
    <w:p>
      <w:r>
        <w:rPr>
          <w:rFonts w:ascii="宋体" w:hAnsi="宋体" w:eastAsia="宋体"/>
          <w:sz w:val="24"/>
        </w:rPr>
        <w:t>郭玉良主编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把有意义的大学过得有意思  大二学生成长手册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本书出售、求购地址：https://www.jiaokey.com/book/detail/14088268.html</w:t>
      </w:r>
    </w:p>
    <w:p>
      <w:r>
        <w:t>更多相关图书推荐：https://www.jiaokey.com</w:t>
      </w:r>
    </w:p>
    <w:p>
      <w:r>
        <w:t>郭玉良主编 其他作品：https://www.jiaokey.com/tag/郭玉良主编.html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关键词搜索：https://www.jiaokey.com/tag/把有意义的大学过得有意思  大二学生成长手册.html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