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书名：计算机单目视觉定位</w:t>
      </w:r>
    </w:p>
    <w:p>
      <w:r>
        <w:t>作者：秦丽娟，王挺，刘庆涛著</w:t>
      </w:r>
    </w:p>
    <w:p>
      <w:r>
        <w:t>出版社：北京:国防工业出版社,2016.04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计算机单目视觉定位 评论地址：https://www.jiaokey.com/book/detail/14088228.html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