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第2卷  中西哲学思想之比较论文集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第2卷  中西哲学思想之比较论文集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本书出售、求购地址：https://www.jiaokey.com/book/detail/14088209.html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第2卷  中西哲学思想之比较论文集.html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