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第3卷  人生之体验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第3卷  人生之体验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本书出售、求购地址：https://www.jiaokey.com/book/detail/14088208.html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第3卷  人生之体验.html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