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第4卷  道德自我之建立  智慧与道德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第4卷  道德自我之建立  智慧与道德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本书出售、求购地址：https://www.jiaokey.com/book/detail/14088206.html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第4卷  道德自我之建立  智慧与道德.html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