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第5卷  心物与人生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第5卷  心物与人生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本书出售、求购地址：https://www.jiaokey.com/book/detail/14088205.html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第5卷  心物与人生.html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