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第31卷  书简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第31卷  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本书出售、求购地址：https://www.jiaokey.com/book/detail/14088193.html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第31卷  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