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唐君毅全集  第11卷  中国人文精神之发展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唐君毅全集  第11卷  中国人文精神之发展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本书出售、求购地址：https://www.jiaokey.com/book/detail/14088190.html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关键词搜索：https://www.jiaokey.com/tag/唐君毅全集  第11卷  中国人文精神之发展.html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