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第29卷  英文论著汇编  英文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第29卷  英文论著汇编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本书出售、求购地址：https://www.jiaokey.com/book/detail/14088189.html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第29卷  英文论著汇编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