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唐君毅全集  第十六卷  新亚精神与人文教育  宗教精神与人文学术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唐君毅全集  第十六卷  新亚精神与人文教育  宗教精神与人文学术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本书出售、求购地址：https://www.jiaokey.com/book/detail/14088188.html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关键词搜索：https://www.jiaokey.com/tag/唐君毅全集  第十六卷  新亚精神与人文教育  宗教精神与人文学术.html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