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第33卷  日记  下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第33卷  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本书出售、求购地址：https://www.jiaokey.com/book/detail/14088184.html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第33卷  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