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第32卷  日记  上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第32卷  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第32卷  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