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第9卷  中国文化之精神价值  中国文化与世界  我们对中国学术研究及中国文化与世界文化前途之共同认识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第9卷  中国文化之精神价值  中国文化与世界  我们对中国学术研究及中国文化与世界文化前途之共同认识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第9卷  中国文化之精神价值  中国文化与世界  我们对中国学术研究及中国文化与世界文化前途之共同认识.html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