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第8卷  哲思辑录与人物纪念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第8卷  哲思辑录与人物纪念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本书出售、求购地址：https://www.jiaokey.com/book/detail/14088180.html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第8卷  哲思辑录与人物纪念.html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