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第7卷  人生之体验续编病里乾坤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第7卷  人生之体验续编病里乾坤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本书出售、求购地址：https://www.jiaokey.com/book/detail/14088179.html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第7卷  人生之体验续编病里乾坤.html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