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国民素质发展路径选择与素质文化学建构</w:t>
      </w:r>
    </w:p>
    <w:p>
      <w:r>
        <w:rPr>
          <w:rFonts w:ascii="宋体" w:hAnsi="宋体" w:eastAsia="宋体"/>
          <w:sz w:val="24"/>
        </w:rPr>
        <w:t>单培勇著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国民素质发展路径选择与素质文化学建构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本书出售、求购地址：https://www.jiaokey.com/book/detail/14088160.html</w:t>
      </w:r>
    </w:p>
    <w:p>
      <w:r>
        <w:t>更多相关图书推荐：https://www.jiaokey.com</w:t>
      </w:r>
    </w:p>
    <w:p>
      <w:r>
        <w:t>单培勇著 其他作品：https://www.jiaokey.com/tag/单培勇著.html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关键词搜索：https://www.jiaokey.com/tag/国民素质发展路径选择与素质文化学建构.html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