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最新大学英语六级阅读和翻译全攻略</w:t>
      </w:r>
    </w:p>
    <w:p>
      <w:r>
        <w:rPr>
          <w:rFonts w:ascii="宋体" w:hAnsi="宋体" w:eastAsia="宋体"/>
          <w:sz w:val="24"/>
        </w:rPr>
        <w:t>吴小玲主编；夏铁韫副主编；罗玲，王颖，肖惠芳参编人员；郑佩芸主审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最新大学英语六级阅读和翻译全攻略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吴小玲主编；夏铁韫副主编；罗玲，王颖，肖惠芳参编人员；郑佩芸主审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本书出售、求购地址：https://www.jiaokey.com/book/detail/14088159.html</w:t>
      </w:r>
    </w:p>
    <w:p>
      <w:r>
        <w:t>更多相关图书推荐：https://www.jiaokey.com</w:t>
      </w:r>
    </w:p>
    <w:p>
      <w:r>
        <w:t>吴小玲主编；夏铁韫副主编；罗玲，王颖，肖惠芳参编人员；郑佩芸主审 其他作品：https://www.jiaokey.com/tag/吴小玲主编；夏铁韫副主编；罗玲，王颖，肖惠芳参编人员；郑佩芸主审.html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关键词搜索：https://www.jiaokey.com/tag/最新大学英语六级阅读和翻译全攻略.html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