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第23卷  哲学概论  哲学总论、知识论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第23卷  哲学概论  哲学总论、知识论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本书出售、求购地址：https://www.jiaokey.com/book/detail/14088143.html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第23卷  哲学概论  哲学总论、知识论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