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第1卷  早期文稿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第1卷  早期文稿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本书出售、求购地址：https://www.jiaokey.com/book/detail/14088135.html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第1卷  早期文稿.html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