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WEB2.0网络环境下组织知识共享与创新研究 ＝ WEB2.0 WANGLUO HUANJING XIA ZUZHI ZHISHI GONGXIANG YU CHUANGXIN YANJIU</w:t>
      </w:r>
    </w:p>
    <w:p>
      <w:r>
        <w:rPr>
          <w:rFonts w:ascii="宋体" w:hAnsi="宋体" w:eastAsia="宋体"/>
          <w:sz w:val="24"/>
        </w:rPr>
        <w:t>员巧云著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WEB2.0网络环境下组织知识共享与创新研究 ＝ WEB2.0 WANGLUO HUANJING XIA ZUZHI ZHISHI GONGXIANG YU CHUANGXIN YANJIU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员巧云著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本书出售、求购地址：https://www.jiaokey.com/book/detail/14088111.html</w:t>
      </w:r>
    </w:p>
    <w:p>
      <w:r>
        <w:t>更多相关图书推荐：https://www.jiaokey.com</w:t>
      </w:r>
    </w:p>
    <w:p>
      <w:r>
        <w:t>员巧云著 其他作品：https://www.jiaokey.com/tag/员巧云著.html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关键词搜索：https://www.jiaokey.com/tag/WEB2.0网络环境下组织知识共享与创新研究 ＝ WEB2.0 WANGLUO HUANJING XIA ZUZHI ZHISHI GONGXIANG YU CHUANGXIN YANJIU.html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