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 ＝ ZHONGGUO TONGSHI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 ＝ ZHONGGUO TONGSHI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本书出售、求购地址：https://www.jiaokey.com/book/detail/14088066.html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关键词搜索：https://www.jiaokey.com/tag/中国通史  上 ＝ ZHONGGUO TONGSHI.html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