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书名：西方政治传统  近代自由主义之发展</w:t>
      </w:r>
    </w:p>
    <w:p>
      <w:r>
        <w:t>作者：（美）弗雷德里克·沃特金斯（FREDERICKWATKINS）著；李丰斌译</w:t>
      </w:r>
    </w:p>
    <w:p>
      <w:r>
        <w:t>出版社：桂林:广西师范大学出版社,2016.07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西方政治传统  近代自由主义之发展 评论地址：https://www.jiaokey.com/book/detail/14088063.html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