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中国的佛教 ＝ ZHONGGUO DE FOJIAO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中国的佛教 ＝ ZHONGGUO DE FOJIAO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本书出售、求购地址：https://www.jiaokey.com/book/detail/14088051.html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关键词搜索：https://www.jiaokey.com/tag/中国的佛教 ＝ ZHONGGUO DE FOJIAO.html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