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精益求精  创建精益文化  推进持续改善  第3版</w:t>
      </w:r>
    </w:p>
    <w:p>
      <w:r>
        <w:rPr>
          <w:rFonts w:ascii="宋体" w:hAnsi="宋体" w:eastAsia="宋体"/>
          <w:sz w:val="24"/>
        </w:rPr>
        <w:t>（美）大卫·曼恩（DAVIDMANN）著；徐云译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精益求精  创建精益文化  推进持续改善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（美）大卫·曼恩（DAVIDMANN）著；徐云译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本书出售、求购地址：https://www.jiaokey.com/book/detail/14088042.html</w:t>
      </w:r>
    </w:p>
    <w:p>
      <w:r>
        <w:t>更多相关图书推荐：https://www.jiaokey.com</w:t>
      </w:r>
    </w:p>
    <w:p>
      <w:r>
        <w:t>（美）大卫·曼恩（DAVIDMANN）著；徐云译 其他作品：https://www.jiaokey.com/tag/（美）大卫·曼恩（DAVIDMANN）著；徐云译.html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关键词搜索：https://www.jiaokey.com/tag/精益求精  创建精益文化  推进持续改善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