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书名：中国自贸区建设与国际经验</w:t>
      </w:r>
    </w:p>
    <w:p>
      <w:r>
        <w:t>作者：林雄主编</w:t>
      </w:r>
    </w:p>
    <w:p>
      <w:r>
        <w:t>出版社：广州:中山大学出版社,2016.04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中国自贸区建设与国际经验 评论地址：https://www.jiaokey.com/book/detail/14088021.html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