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基于程序性记忆原理的口语产出研究  从间接引语中宾语从句结构的角度</w:t>
      </w:r>
    </w:p>
    <w:p>
      <w:r>
        <w:rPr>
          <w:rFonts w:ascii="宋体" w:hAnsi="宋体" w:eastAsia="宋体"/>
          <w:sz w:val="24"/>
        </w:rPr>
        <w:t>陈峥嵘著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基于程序性记忆原理的口语产出研究  从间接引语中宾语从句结构的角度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本书出售、求购地址：https://www.jiaokey.com/book/detail/14088009.html</w:t>
      </w:r>
    </w:p>
    <w:p>
      <w:r>
        <w:t>更多相关图书推荐：https://www.jiaokey.com</w:t>
      </w:r>
    </w:p>
    <w:p>
      <w:r>
        <w:t>陈峥嵘著 其他作品：https://www.jiaokey.com/tag/陈峥嵘著.html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关键词搜索：https://www.jiaokey.com/tag/基于程序性记忆原理的口语产出研究  从间接引语中宾语从句结构的角度.html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