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我在政协这一年  一个民主党派成员见证的中国民主政治进程  2014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我在政协这一年  一个民主党派成员见证的中国民主政治进程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本书出售、求购地址：https://www.jiaokey.com/book/detail/14087990.html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关键词搜索：https://www.jiaokey.com/tag/我在政协这一年  一个民主党派成员见证的中国民主政治进程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