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代码整洁之道  程序员的职业素养</w:t>
      </w:r>
    </w:p>
    <w:p>
      <w:r>
        <w:rPr>
          <w:rFonts w:ascii="宋体" w:hAnsi="宋体" w:eastAsia="宋体"/>
          <w:sz w:val="24"/>
        </w:rPr>
        <w:t>（美）罗伯特 C.马丁（Robert C.Martin）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代码整洁之道  程序员的职业素养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 C.马丁（Robert C.Martin）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本书出售、求购地址：https://www.jiaokey.com/book/detail/14087988.html</w:t>
      </w:r>
    </w:p>
    <w:p>
      <w:r>
        <w:t>更多相关图书推荐：https://www.jiaokey.com</w:t>
      </w:r>
    </w:p>
    <w:p>
      <w:r>
        <w:t>（美）罗伯特 C.马丁（Robert C.Martin） 其他作品：https://www.jiaokey.com/tag/（美）罗伯特 C.马丁（Robert C.Martin）.html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关键词搜索：https://www.jiaokey.com/tag/代码整洁之道  程序员的职业素养.html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