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个案公正实现的路径依赖  以最高人民法院公报民事案例为样本</w:t>
      </w:r>
    </w:p>
    <w:p>
      <w:r>
        <w:rPr>
          <w:rFonts w:ascii="宋体" w:hAnsi="宋体" w:eastAsia="宋体"/>
          <w:sz w:val="24"/>
        </w:rPr>
        <w:t>朱福勇著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个案公正实现的路径依赖  以最高人民法院公报民事案例为样本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本书出售、求购地址：https://www.jiaokey.com/book/detail/14087979.html</w:t>
      </w:r>
    </w:p>
    <w:p>
      <w:r>
        <w:t>更多相关图书推荐：https://www.jiaokey.com</w:t>
      </w:r>
    </w:p>
    <w:p>
      <w:r>
        <w:t>朱福勇著 其他作品：https://www.jiaokey.com/tag/朱福勇著.html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关键词搜索：https://www.jiaokey.com/tag/个案公正实现的路径依赖  以最高人民法院公报民事案例为样本.html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