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中华人民共和国国家勋章和国家荣誉称号法解读</w:t>
      </w:r>
    </w:p>
    <w:p>
      <w:r>
        <w:rPr>
          <w:rFonts w:ascii="宋体" w:hAnsi="宋体" w:eastAsia="宋体"/>
          <w:sz w:val="24"/>
        </w:rPr>
        <w:t>全国人大常委会法制工作委员会国家法室编著；郑淑娜主编；武增，孙镇平，郭林茂副主编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中华人民共和国国家勋章和国家荣誉称号法解读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全国人大常委会法制工作委员会国家法室编著；郑淑娜主编；武增，孙镇平，郭林茂副主编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本书出售、求购地址：https://www.jiaokey.com/book/detail/14087972.html</w:t>
      </w:r>
    </w:p>
    <w:p>
      <w:r>
        <w:t>更多相关图书推荐：https://www.jiaokey.com</w:t>
      </w:r>
    </w:p>
    <w:p>
      <w:r>
        <w:t>全国人大常委会法制工作委员会国家法室编著；郑淑娜主编；武增，孙镇平，郭林茂副主编 其他作品：https://www.jiaokey.com/tag/全国人大常委会法制工作委员会国家法室编著；郑淑娜主编；武增，孙镇平，郭林茂副主编.html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关键词搜索：https://www.jiaokey.com/tag/中华人民共和国国家勋章和国家荣誉称号法解读.html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