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书名：走进福建自贸试验区</w:t>
      </w:r>
    </w:p>
    <w:p>
      <w:r>
        <w:t>作者：福建自贸试验&lt;font color=Red&gt;区&lt;/font&gt;领导小组办公室，福建自贸&lt;font color=Red&gt;区&lt;/font&gt;发展研究中心编</w:t>
      </w:r>
    </w:p>
    <w:p>
      <w:r>
        <w:t>出版社：福州:福建人民出版社,2016.04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走进福建自贸试验区 评论地址：https://www.jiaokey.com/book/detail/14087953.html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