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正反篆刻常用字典  第2版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新编常用字书法字典  正反篆刻常用字典  第2版 评论地址：https://www.jiaokey.com/book/detail/14087945.html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