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唐浩明评点曾国藩家书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唐浩明评点曾国藩家书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本书出售、求购地址：https://www.jiaokey.com/book/detail/14087921.html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关键词搜索：https://www.jiaokey.com/tag/唐浩明评点曾国藩家书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