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数字媒体后期制作教程  Premiere+After Effects  第2版</w:t>
      </w:r>
    </w:p>
    <w:p>
      <w:r>
        <w:rPr>
          <w:rFonts w:ascii="宋体" w:hAnsi="宋体" w:eastAsia="宋体"/>
          <w:sz w:val="24"/>
        </w:rPr>
        <w:t>陆平主编；朱渤，郭雪婷，宋博副主编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数字媒体后期制作教程  Premiere+After Effects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陆平主编；朱渤，郭雪婷，宋博副主编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本书出售、求购地址：https://www.jiaokey.com/book/detail/14087919.html</w:t>
      </w:r>
    </w:p>
    <w:p>
      <w:r>
        <w:t>更多相关图书推荐：https://www.jiaokey.com</w:t>
      </w:r>
    </w:p>
    <w:p>
      <w:r>
        <w:t>陆平主编；朱渤，郭雪婷，宋博副主编 其他作品：https://www.jiaokey.com/tag/陆平主编；朱渤，郭雪婷，宋博副主编.html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关键词搜索：https://www.jiaokey.com/tag/数字媒体后期制作教程  Premiere+After Effects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