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书名：《社会主义和谐社会建设》学习参考</w:t>
      </w:r>
    </w:p>
    <w:p>
      <w:r>
        <w:t>作者：国家行政学院编写组编</w:t>
      </w:r>
    </w:p>
    <w:p>
      <w:r>
        <w:t>出版社：北京：国家行政学院出版社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《社会主义和谐社会建设》学习参考 评论地址：https://www.jiaokey.com/book/detail/14087904.html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