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野性亚马孙地球上最神秘的蛮荒地带</w:t>
      </w:r>
    </w:p>
    <w:p>
      <w:r>
        <w:rPr>
          <w:rFonts w:ascii="宋体" w:hAnsi="宋体" w:eastAsia="宋体"/>
          <w:sz w:val="24"/>
        </w:rPr>
        <w:t>探秘天下编写组编著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野性亚马孙地球上最神秘的蛮荒地带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探秘天下编写组编著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本书出售、求购地址：https://www.jiaokey.com/book/detail/14087849.html</w:t>
      </w:r>
    </w:p>
    <w:p>
      <w:r>
        <w:t>更多相关图书推荐：https://www.jiaokey.com</w:t>
      </w:r>
    </w:p>
    <w:p>
      <w:r>
        <w:t>探秘天下编写组编著 其他作品：https://www.jiaokey.com/tag/探秘天下编写组编著.html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关键词搜索：https://www.jiaokey.com/tag/野性亚马孙地球上最神秘的蛮荒地带.html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