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叶叶生清音  记我与作曲家杜鸣心的生活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叶叶生清音  记我与作曲家杜鸣心的生活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本书出售、求购地址：https://www.jiaokey.com/book/detail/14087846.html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关键词搜索：https://www.jiaokey.com/tag/叶叶生清音  记我与作曲家杜鸣心的生活.html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