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摄像基础项目教程  微课视频版</w:t>
      </w:r>
    </w:p>
    <w:p>
      <w:r>
        <w:rPr>
          <w:rFonts w:ascii="宋体" w:hAnsi="宋体" w:eastAsia="宋体"/>
          <w:sz w:val="24"/>
        </w:rPr>
        <w:t>朱佳维主编；高茹，张亚亚，赵慧仙副主编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摄像基础项目教程  微课视频版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朱佳维主编；高茹，张亚亚，赵慧仙副主编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本书出售、求购地址：https://www.jiaokey.com/book/detail/14087832.html</w:t>
      </w:r>
    </w:p>
    <w:p>
      <w:r>
        <w:t>更多相关图书推荐：https://www.jiaokey.com</w:t>
      </w:r>
    </w:p>
    <w:p>
      <w:r>
        <w:t>朱佳维主编；高茹，张亚亚，赵慧仙副主编 其他作品：https://www.jiaokey.com/tag/朱佳维主编；高茹，张亚亚，赵慧仙副主编.html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关键词搜索：https://www.jiaokey.com/tag/摄像基础项目教程  微课视频版.html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