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商业环境变迁与企业存亡  一个逻辑推演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商业环境变迁与企业存亡  一个逻辑推演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本书出售、求购地址：https://www.jiaokey.com/book/detail/14087823.html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关键词搜索：https://www.jiaokey.com/tag/商业环境变迁与企业存亡  一个逻辑推演.html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