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第二届宋玉国际学术研讨会论文集  宋玉及其辞赋研究</w:t>
      </w:r>
    </w:p>
    <w:p>
      <w:r>
        <w:rPr>
          <w:rFonts w:ascii="宋体" w:hAnsi="宋体" w:eastAsia="宋体"/>
          <w:sz w:val="24"/>
        </w:rPr>
        <w:t>李骜主编；程本兴，胡小林，秦军荣副主编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第二届宋玉国际学术研讨会论文集  宋玉及其辞赋研究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李骜主编；程本兴，胡小林，秦军荣副主编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本书出售、求购地址：https://www.jiaokey.com/book/detail/14087805.html</w:t>
      </w:r>
    </w:p>
    <w:p>
      <w:r>
        <w:t>更多相关图书推荐：https://www.jiaokey.com</w:t>
      </w:r>
    </w:p>
    <w:p>
      <w:r>
        <w:t>李骜主编；程本兴，胡小林，秦军荣副主编 其他作品：https://www.jiaokey.com/tag/李骜主编；程本兴，胡小林，秦军荣副主编.html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关键词搜索：https://www.jiaokey.com/tag/第二届宋玉国际学术研讨会论文集  宋玉及其辞赋研究.html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