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量刑情节的规范识别和适用研究</w:t>
      </w:r>
    </w:p>
    <w:p>
      <w:r>
        <w:rPr>
          <w:rFonts w:ascii="宋体" w:hAnsi="宋体" w:eastAsia="宋体"/>
          <w:sz w:val="24"/>
        </w:rPr>
        <w:t>王瑞君著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量刑情节的规范识别和适用研究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本书出售、求购地址：https://www.jiaokey.com/book/detail/14087797.html</w:t>
      </w:r>
    </w:p>
    <w:p>
      <w:r>
        <w:t>更多相关图书推荐：https://www.jiaokey.com</w:t>
      </w:r>
    </w:p>
    <w:p>
      <w:r>
        <w:t>王瑞君著 其他作品：https://www.jiaokey.com/tag/王瑞君著.html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关键词搜索：https://www.jiaokey.com/tag/量刑情节的规范识别和适用研究.html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