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走近钱学森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走近钱学森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本书出售、求购地址：https://www.jiaokey.com/book/detail/14087796.html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关键词搜索：https://www.jiaokey.com/tag/走近钱学森.html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