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  2016第3卷  第1期</w:t>
      </w:r>
    </w:p>
    <w:p>
      <w:r>
        <w:rPr>
          <w:rFonts w:ascii="宋体" w:hAnsi="宋体" w:eastAsia="宋体"/>
          <w:sz w:val="24"/>
        </w:rPr>
        <w:t>北京外国语大学中国外语教育研究中心，梁茂成，许家金主编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  2016第3卷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北京外国语大学中国外语教育研究中心，梁茂成，许家金主编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本书出售、求购地址：https://www.jiaokey.com/book/detail/14087787.html</w:t>
      </w:r>
    </w:p>
    <w:p>
      <w:r>
        <w:t>更多相关图书推荐：https://www.jiaokey.com</w:t>
      </w:r>
    </w:p>
    <w:p>
      <w:r>
        <w:t>北京外国语大学中国外语教育研究中心，梁茂成，许家金主编 其他作品：https://www.jiaokey.com/tag/北京外国语大学中国外语教育研究中心，梁茂成，许家金主编.html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关键词搜索：https://www.jiaokey.com/tag/语料库语言学  2016第3卷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