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书名：常用党规党纪全书  党章  准则  条例  规则  规定  办法  细则速查  最新版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出版日期：2016.03</w:t>
      </w:r>
    </w:p>
    <w:p>
      <w:r>
        <w:t>总页数：419</w:t>
      </w:r>
    </w:p>
    <w:p>
      <w:r>
        <w:t>更多请访问教客网: www.jiaokey.com</w:t>
      </w:r>
    </w:p>
    <w:p>
      <w:r>
        <w:t>常用党规党纪全书  党章  准则  条例  规则  规定  办法  细则速查  最新版 评论地址：https://www.jiaokey.com/book/detail/14087785.html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