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抱持与解释  一则精神分析的片断</w:t>
      </w:r>
    </w:p>
    <w:p>
      <w:r>
        <w:rPr>
          <w:rFonts w:ascii="宋体" w:hAnsi="宋体" w:eastAsia="宋体"/>
          <w:sz w:val="24"/>
        </w:rPr>
        <w:t>（英）唐纳德·温尼科特（D.W.WINNICOTT）著；程亚华，王旭译；贾晓明审校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抱持与解释  一则精神分析的片断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（英）唐纳德·温尼科特（D.W.WINNICOTT）著；程亚华，王旭译；贾晓明审校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本书出售、求购地址：https://www.jiaokey.com/book/detail/14087771.html</w:t>
      </w:r>
    </w:p>
    <w:p>
      <w:r>
        <w:t>更多相关图书推荐：https://www.jiaokey.com</w:t>
      </w:r>
    </w:p>
    <w:p>
      <w:r>
        <w:t>（英）唐纳德·温尼科特（D.W.WINNICOTT）著；程亚华，王旭译；贾晓明审校 其他作品：https://www.jiaokey.com/tag/（英）唐纳德·温尼科特（D.W.WINNICOTT）著；程亚华，王旭译；贾晓明审校.html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关键词搜索：https://www.jiaokey.com/tag/抱持与解释  一则精神分析的片断.html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